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Jumping Orange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perhaps    </w:t>
      </w:r>
      <w:r>
        <w:t xml:space="preserve">   increase    </w:t>
      </w:r>
      <w:r>
        <w:t xml:space="preserve">   imagine    </w:t>
      </w:r>
      <w:r>
        <w:t xml:space="preserve">   eighth    </w:t>
      </w:r>
      <w:r>
        <w:t xml:space="preserve">   peculiar    </w:t>
      </w:r>
      <w:r>
        <w:t xml:space="preserve">   interest    </w:t>
      </w:r>
      <w:r>
        <w:t xml:space="preserve">   although    </w:t>
      </w:r>
      <w:r>
        <w:t xml:space="preserve">   opposite    </w:t>
      </w:r>
      <w:r>
        <w:t xml:space="preserve">   occasion    </w:t>
      </w:r>
      <w:r>
        <w:t xml:space="preserve">   experience    </w:t>
      </w:r>
      <w:r>
        <w:t xml:space="preserve">   exercise    </w:t>
      </w:r>
      <w:r>
        <w:t xml:space="preserve">   enough    </w:t>
      </w:r>
      <w:r>
        <w:t xml:space="preserve">   certain    </w:t>
      </w:r>
      <w:r>
        <w:t xml:space="preserve">   centre    </w:t>
      </w:r>
      <w:r>
        <w:t xml:space="preserve">   caught    </w:t>
      </w:r>
      <w:r>
        <w:t xml:space="preserve">   build    </w:t>
      </w:r>
      <w:r>
        <w:t xml:space="preserve">   bicycle    </w:t>
      </w:r>
      <w:r>
        <w:t xml:space="preserve">   arrive    </w:t>
      </w:r>
      <w:r>
        <w:t xml:space="preserve">   actually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Jumping Orange Words</dc:title>
  <dcterms:created xsi:type="dcterms:W3CDTF">2021-10-11T10:18:21Z</dcterms:created>
  <dcterms:modified xsi:type="dcterms:W3CDTF">2021-10-11T10:18:21Z</dcterms:modified>
</cp:coreProperties>
</file>