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Jumping to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requires a live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sign for having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go there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animals were to blame for the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known cures for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whackiest treatment they used to treat the plague?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marchers from town 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was infected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ways its was transported?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flea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it transfered from person to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grotess swelling of some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Jumping to Death</dc:title>
  <dcterms:created xsi:type="dcterms:W3CDTF">2021-10-11T10:17:03Z</dcterms:created>
  <dcterms:modified xsi:type="dcterms:W3CDTF">2021-10-11T10:17:03Z</dcterms:modified>
</cp:coreProperties>
</file>