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June/July Words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bright with joy, hope,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steady persistence in a course of action, a purpose, a state, etc., especially in spite of difficulties, obstacles, or discouragement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discordant and meaningless mixture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words to convey a meaning that is the opposite of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from spot or stain; spotlessly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talking while or as if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tumultuous; turbulent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wander aimlessly; ramble, to proceed by or take a winding or indirect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no sense of responsibility; indifferent;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disrespectful,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completely puzzled or confused;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joyful and vigorous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strongly emotional; intense or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meant to be taken seriously or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or showing servile complaisance or deference; fawning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June/July Words of the day</dc:title>
  <dcterms:created xsi:type="dcterms:W3CDTF">2021-10-11T10:18:20Z</dcterms:created>
  <dcterms:modified xsi:type="dcterms:W3CDTF">2021-10-11T10:18:20Z</dcterms:modified>
</cp:coreProperties>
</file>