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Brilliant    </w:t>
      </w:r>
      <w:r>
        <w:t xml:space="preserve">   Confident    </w:t>
      </w:r>
      <w:r>
        <w:t xml:space="preserve">   Creative    </w:t>
      </w:r>
      <w:r>
        <w:t xml:space="preserve">   Intellect    </w:t>
      </w:r>
      <w:r>
        <w:t xml:space="preserve">   Juneteenth    </w:t>
      </w:r>
      <w:r>
        <w:t xml:space="preserve">   Melanin    </w:t>
      </w:r>
      <w:r>
        <w:t xml:space="preserve">   Power    </w:t>
      </w:r>
      <w:r>
        <w:t xml:space="preserve">   Royalty    </w:t>
      </w:r>
      <w:r>
        <w:t xml:space="preserve">   Talented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2021-10-11T10:18:17Z</dcterms:created>
  <dcterms:modified xsi:type="dcterms:W3CDTF">2021-10-11T10:18:17Z</dcterms:modified>
</cp:coreProperties>
</file>