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 2018 Crossword Puzzle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relaxing    </w:t>
      </w:r>
      <w:r>
        <w:t xml:space="preserve">   music    </w:t>
      </w:r>
      <w:r>
        <w:t xml:space="preserve">   biking    </w:t>
      </w:r>
      <w:r>
        <w:t xml:space="preserve">   hiking    </w:t>
      </w:r>
      <w:r>
        <w:t xml:space="preserve">   lemonade    </w:t>
      </w:r>
      <w:r>
        <w:t xml:space="preserve">   parties    </w:t>
      </w:r>
      <w:r>
        <w:t xml:space="preserve">   fireworks    </w:t>
      </w:r>
      <w:r>
        <w:t xml:space="preserve">   camping    </w:t>
      </w:r>
      <w:r>
        <w:t xml:space="preserve">   skateboards    </w:t>
      </w:r>
      <w:r>
        <w:t xml:space="preserve">   sandcastles    </w:t>
      </w:r>
      <w:r>
        <w:t xml:space="preserve">   barefeet    </w:t>
      </w:r>
      <w:r>
        <w:t xml:space="preserve">   swimsuit    </w:t>
      </w:r>
      <w:r>
        <w:t xml:space="preserve">   beach    </w:t>
      </w:r>
      <w:r>
        <w:t xml:space="preserve">   sprinklers    </w:t>
      </w:r>
      <w:r>
        <w:t xml:space="preserve">   popsicles    </w:t>
      </w:r>
      <w:r>
        <w:t xml:space="preserve">   laughing    </w:t>
      </w:r>
      <w:r>
        <w:t xml:space="preserve">   playing    </w:t>
      </w:r>
      <w:r>
        <w:t xml:space="preserve">   friends    </w:t>
      </w:r>
      <w:r>
        <w:t xml:space="preserve">   hot    </w:t>
      </w:r>
      <w:r>
        <w:t xml:space="preserve">   swimming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2018 Crossword Puzzle Challenge</dc:title>
  <dcterms:created xsi:type="dcterms:W3CDTF">2021-10-11T10:17:30Z</dcterms:created>
  <dcterms:modified xsi:type="dcterms:W3CDTF">2021-10-11T10:17:30Z</dcterms:modified>
</cp:coreProperties>
</file>