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probe is placed in the donor's______________.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processing tech applies the ___________label directly under the pre-printed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sampling device is inserted into plasma line port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confirm donor's identity on the donor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way to confirm donor's identity on the donor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processing tech inverts bottle how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southside of the building (on the grassy knoll)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sds stand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fire extinguishers in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sits upright at least 30 seconds.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range for male donor is 39% - 54%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needs to be stored at -20c or colder for at least 48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making an incision in a vein with a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breakdown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sampling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acceptable form of photo identification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2018</dc:title>
  <dcterms:created xsi:type="dcterms:W3CDTF">2021-10-11T10:17:19Z</dcterms:created>
  <dcterms:modified xsi:type="dcterms:W3CDTF">2021-10-11T10:17:19Z</dcterms:modified>
</cp:coreProperties>
</file>