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rustic    </w:t>
      </w:r>
      <w:r>
        <w:t xml:space="preserve">   craftmanship    </w:t>
      </w:r>
      <w:r>
        <w:t xml:space="preserve">   indigo    </w:t>
      </w:r>
      <w:r>
        <w:t xml:space="preserve">   scandanavian traditional    </w:t>
      </w:r>
      <w:r>
        <w:t xml:space="preserve">   blue    </w:t>
      </w:r>
      <w:r>
        <w:t xml:space="preserve">   summer range    </w:t>
      </w:r>
      <w:r>
        <w:t xml:space="preserve">   footstool    </w:t>
      </w:r>
      <w:r>
        <w:t xml:space="preserve">   chair    </w:t>
      </w:r>
      <w:r>
        <w:t xml:space="preserve">   bedframe    </w:t>
      </w:r>
      <w:r>
        <w:t xml:space="preserve">   bin    </w:t>
      </w:r>
      <w:r>
        <w:t xml:space="preserve">   bag    </w:t>
      </w:r>
      <w:r>
        <w:t xml:space="preserve">   shower curtain    </w:t>
      </w:r>
      <w:r>
        <w:t xml:space="preserve">   KVALFJORD    </w:t>
      </w:r>
      <w:r>
        <w:t xml:space="preserve">   TOMREFJORD    </w:t>
      </w:r>
      <w:r>
        <w:t xml:space="preserve">   ÖVERALLT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2019</dc:title>
  <dcterms:created xsi:type="dcterms:W3CDTF">2021-10-11T10:17:50Z</dcterms:created>
  <dcterms:modified xsi:type="dcterms:W3CDTF">2021-10-11T10:17:50Z</dcterms:modified>
</cp:coreProperties>
</file>