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MrsMittelstaedt    </w:t>
      </w:r>
      <w:r>
        <w:t xml:space="preserve">   MrLoomis    </w:t>
      </w:r>
      <w:r>
        <w:t xml:space="preserve">   MrPrazer    </w:t>
      </w:r>
      <w:r>
        <w:t xml:space="preserve">   MrsSchneider    </w:t>
      </w:r>
      <w:r>
        <w:t xml:space="preserve">   MrsDuncan    </w:t>
      </w:r>
      <w:r>
        <w:t xml:space="preserve">   MrsWinter    </w:t>
      </w:r>
      <w:r>
        <w:t xml:space="preserve">   Xander    </w:t>
      </w:r>
      <w:r>
        <w:t xml:space="preserve">   Willow    </w:t>
      </w:r>
      <w:r>
        <w:t xml:space="preserve">   Sophia    </w:t>
      </w:r>
      <w:r>
        <w:t xml:space="preserve">   Robert    </w:t>
      </w:r>
      <w:r>
        <w:t xml:space="preserve">   Reese    </w:t>
      </w:r>
      <w:r>
        <w:t xml:space="preserve">   Noah M.    </w:t>
      </w:r>
      <w:r>
        <w:t xml:space="preserve">   Noah H.    </w:t>
      </w:r>
      <w:r>
        <w:t xml:space="preserve">   Nathaniel    </w:t>
      </w:r>
      <w:r>
        <w:t xml:space="preserve">   Millijaneth    </w:t>
      </w:r>
      <w:r>
        <w:t xml:space="preserve">   Madison    </w:t>
      </w:r>
      <w:r>
        <w:t xml:space="preserve">   Maurice    </w:t>
      </w:r>
      <w:r>
        <w:t xml:space="preserve">   Lily    </w:t>
      </w:r>
      <w:r>
        <w:t xml:space="preserve">   Leilani    </w:t>
      </w:r>
      <w:r>
        <w:t xml:space="preserve">   Kendall    </w:t>
      </w:r>
      <w:r>
        <w:t xml:space="preserve">   Jackson    </w:t>
      </w:r>
      <w:r>
        <w:t xml:space="preserve">   Evelyn    </w:t>
      </w:r>
      <w:r>
        <w:t xml:space="preserve">   Bailey    </w:t>
      </w:r>
      <w:r>
        <w:t xml:space="preserve">   Austin    </w:t>
      </w:r>
      <w:r>
        <w:t xml:space="preserve">   Ashton    </w:t>
      </w:r>
      <w:r>
        <w:t xml:space="preserve">   Andres    </w:t>
      </w:r>
      <w:r>
        <w:t xml:space="preserve">   Alyssa    </w:t>
      </w:r>
      <w:r>
        <w:t xml:space="preserve">   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2019</dc:title>
  <dcterms:created xsi:type="dcterms:W3CDTF">2021-10-11T10:18:02Z</dcterms:created>
  <dcterms:modified xsi:type="dcterms:W3CDTF">2021-10-11T10:18:02Z</dcterms:modified>
</cp:coreProperties>
</file>