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QUALITY CONTROL    </w:t>
      </w:r>
      <w:r>
        <w:t xml:space="preserve">   FILL ROOM    </w:t>
      </w:r>
      <w:r>
        <w:t xml:space="preserve">   WATER BATH    </w:t>
      </w:r>
      <w:r>
        <w:t xml:space="preserve">   RECEIVING    </w:t>
      </w:r>
      <w:r>
        <w:t xml:space="preserve">   SHIPPING    </w:t>
      </w:r>
      <w:r>
        <w:t xml:space="preserve">   RELIEF VALVE    </w:t>
      </w:r>
      <w:r>
        <w:t xml:space="preserve">   PRESS SHOP    </w:t>
      </w:r>
      <w:r>
        <w:t xml:space="preserve">   PRESS    </w:t>
      </w:r>
      <w:r>
        <w:t xml:space="preserve">   PAINT    </w:t>
      </w:r>
      <w:r>
        <w:t xml:space="preserve">   PACK OUT    </w:t>
      </w:r>
      <w:r>
        <w:t xml:space="preserve">   OUTSIDE GROUNDS    </w:t>
      </w:r>
      <w:r>
        <w:t xml:space="preserve">   MAIN VALVE HOUSING    </w:t>
      </w:r>
      <w:r>
        <w:t xml:space="preserve">   MAIN VALVE    </w:t>
      </w:r>
      <w:r>
        <w:t xml:space="preserve">   MAINTENANCE SHOP    </w:t>
      </w:r>
      <w:r>
        <w:t xml:space="preserve">   CAN ASSEMBLY    </w:t>
      </w:r>
      <w:r>
        <w:t xml:space="preserve">   BACK OF BRAZE    </w:t>
      </w:r>
      <w:r>
        <w:t xml:space="preserve">   BRAZE ASSEMBLY    </w:t>
      </w:r>
      <w:r>
        <w:t xml:space="preserve">   ALPS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2019</dc:title>
  <dcterms:created xsi:type="dcterms:W3CDTF">2021-10-11T10:18:04Z</dcterms:created>
  <dcterms:modified xsi:type="dcterms:W3CDTF">2021-10-11T10:18:04Z</dcterms:modified>
</cp:coreProperties>
</file>