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or process of orienting and training a new associate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excess of a standard day's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methodical examination and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Monthly publication containing Associate achievements and Body Shop news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value asset that ensures everything in day to day business on line is taken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BMW Plant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designed for efficiency and comfort in the working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Value in excess of what is normally or usually expected; a degree of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by Management as a rule to measure the quantity, content, value or quality of your work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way of life in the Body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quality of being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introduction of something new; a new idea, method or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done by several Associates with each doing their part with a common goal in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Japanese word for continuous improvement; activities that continuously improve all functions of a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 plant that builds the Mini</w:t>
            </w:r>
          </w:p>
        </w:tc>
      </w:tr>
    </w:tbl>
    <w:p>
      <w:pPr>
        <w:pStyle w:val="WordBankMedium"/>
      </w:pPr>
      <w:r>
        <w:t xml:space="preserve">   Audit    </w:t>
      </w:r>
      <w:r>
        <w:t xml:space="preserve">   Excellence    </w:t>
      </w:r>
      <w:r>
        <w:t xml:space="preserve">   Ergonomics    </w:t>
      </w:r>
      <w:r>
        <w:t xml:space="preserve">   Process Support    </w:t>
      </w:r>
      <w:r>
        <w:t xml:space="preserve">   Area Standard    </w:t>
      </w:r>
      <w:r>
        <w:t xml:space="preserve">   Knudt Flor    </w:t>
      </w:r>
      <w:r>
        <w:t xml:space="preserve">   Newsletter    </w:t>
      </w:r>
      <w:r>
        <w:t xml:space="preserve">   Overtime    </w:t>
      </w:r>
      <w:r>
        <w:t xml:space="preserve">   Kaizen    </w:t>
      </w:r>
      <w:r>
        <w:t xml:space="preserve">   Premium Quality    </w:t>
      </w:r>
      <w:r>
        <w:t xml:space="preserve">   Innovation    </w:t>
      </w:r>
      <w:r>
        <w:t xml:space="preserve">   On Boarding    </w:t>
      </w:r>
      <w:r>
        <w:t xml:space="preserve">   Oxford    </w:t>
      </w:r>
      <w:r>
        <w:t xml:space="preserve">   Safety    </w:t>
      </w:r>
      <w:r>
        <w:t xml:space="preserve">   Team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2019</dc:title>
  <dcterms:created xsi:type="dcterms:W3CDTF">2021-10-11T10:18:07Z</dcterms:created>
  <dcterms:modified xsi:type="dcterms:W3CDTF">2021-10-11T10:18:07Z</dcterms:modified>
</cp:coreProperties>
</file>