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June 4, 2019 NATIONAL SAFETY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ALIGN SPINAL CURVES    </w:t>
      </w:r>
      <w:r>
        <w:t xml:space="preserve">   ASSESS THE LOAD    </w:t>
      </w:r>
      <w:r>
        <w:t xml:space="preserve">   BUILD A BRIDGE    </w:t>
      </w:r>
      <w:r>
        <w:t xml:space="preserve">   CENTER LINE HANDOFF    </w:t>
      </w:r>
      <w:r>
        <w:t xml:space="preserve">   CHANGE HAND POSITIONS    </w:t>
      </w:r>
      <w:r>
        <w:t xml:space="preserve">   HAZMAT    </w:t>
      </w:r>
      <w:r>
        <w:t xml:space="preserve">   MID RANGE WRIST MOTIONS    </w:t>
      </w:r>
      <w:r>
        <w:t xml:space="preserve">   POINT YOUR TOE AND GO    </w:t>
      </w:r>
      <w:r>
        <w:t xml:space="preserve">   POSITION ELBOWS CLOSER    </w:t>
      </w:r>
      <w:r>
        <w:t xml:space="preserve">   RECOGNITION    </w:t>
      </w:r>
      <w:r>
        <w:t xml:space="preserve">   REPOSITION YOUR WORK    </w:t>
      </w:r>
      <w:r>
        <w:t xml:space="preserve">   SAFETY IN MOTION    </w:t>
      </w:r>
      <w:r>
        <w:t xml:space="preserve">   SIM    </w:t>
      </w:r>
      <w:r>
        <w:t xml:space="preserve">   SLIDE THE LOAD CLOSER    </w:t>
      </w:r>
      <w:r>
        <w:t xml:space="preserve">   STEP CLOSER    </w:t>
      </w:r>
      <w:r>
        <w:t xml:space="preserve">   STEP STOOL    </w:t>
      </w:r>
      <w:r>
        <w:t xml:space="preserve">   TEAM LIFT    </w:t>
      </w:r>
      <w:r>
        <w:t xml:space="preserve">   USE GOOD JUDGEMENT    </w:t>
      </w:r>
      <w:r>
        <w:t xml:space="preserve">   USE SAME SIDE HAND AND FOOT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4, 2019 NATIONAL SAFETY DAY</dc:title>
  <dcterms:created xsi:type="dcterms:W3CDTF">2021-10-11T10:17:59Z</dcterms:created>
  <dcterms:modified xsi:type="dcterms:W3CDTF">2021-10-11T10:17:59Z</dcterms:modified>
</cp:coreProperties>
</file>