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Book Crossword: Animal Farm!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committees and teaches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of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 but already it was ____ to say which was which."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animals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pigs' new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Taken away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"________ good, two legs bad!"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animal shall drink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Whoever didn't participate in the construction of the windmill would have their ______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the most intelligent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Manipulative and powerfull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build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animal shall sleep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for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Beasts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Eldest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Previous owner of the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Book Crossword: Animal Farm!</dc:title>
  <dcterms:created xsi:type="dcterms:W3CDTF">2021-10-11T10:18:16Z</dcterms:created>
  <dcterms:modified xsi:type="dcterms:W3CDTF">2021-10-11T10:18:16Z</dcterms:modified>
</cp:coreProperties>
</file>