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Brides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Aisle    </w:t>
      </w:r>
      <w:r>
        <w:t xml:space="preserve">   Bouquet    </w:t>
      </w:r>
      <w:r>
        <w:t xml:space="preserve">   Bride    </w:t>
      </w:r>
      <w:r>
        <w:t xml:space="preserve">   Bridesmaid    </w:t>
      </w:r>
      <w:r>
        <w:t xml:space="preserve">   Candle    </w:t>
      </w:r>
      <w:r>
        <w:t xml:space="preserve">   Ceremony    </w:t>
      </w:r>
      <w:r>
        <w:t xml:space="preserve">   Church    </w:t>
      </w:r>
      <w:r>
        <w:t xml:space="preserve">   Committment    </w:t>
      </w:r>
      <w:r>
        <w:t xml:space="preserve">   Dress    </w:t>
      </w:r>
      <w:r>
        <w:t xml:space="preserve">   Engagement    </w:t>
      </w:r>
      <w:r>
        <w:t xml:space="preserve">   Family    </w:t>
      </w:r>
      <w:r>
        <w:t xml:space="preserve">   Flowergirl    </w:t>
      </w:r>
      <w:r>
        <w:t xml:space="preserve">   Flowers    </w:t>
      </w:r>
      <w:r>
        <w:t xml:space="preserve">   Garter Belt    </w:t>
      </w:r>
      <w:r>
        <w:t xml:space="preserve">   Groom    </w:t>
      </w:r>
      <w:r>
        <w:t xml:space="preserve">   Groomsman    </w:t>
      </w:r>
      <w:r>
        <w:t xml:space="preserve">   Love    </w:t>
      </w:r>
      <w:r>
        <w:t xml:space="preserve">   Matron of Honor    </w:t>
      </w:r>
      <w:r>
        <w:t xml:space="preserve">   Pew    </w:t>
      </w:r>
      <w:r>
        <w:t xml:space="preserve">   Preacher    </w:t>
      </w:r>
      <w:r>
        <w:t xml:space="preserve">   Rings    </w:t>
      </w:r>
      <w:r>
        <w:t xml:space="preserve">   Tuxedo    </w:t>
      </w:r>
      <w:r>
        <w:t xml:space="preserve">   Veil    </w:t>
      </w:r>
      <w:r>
        <w:t xml:space="preserve">   Vows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Brides</dc:title>
  <dcterms:created xsi:type="dcterms:W3CDTF">2021-10-11T10:17:52Z</dcterms:created>
  <dcterms:modified xsi:type="dcterms:W3CDTF">2021-10-11T10:17:52Z</dcterms:modified>
</cp:coreProperties>
</file>