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archipelagic state in South Asia situated in the Indian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holistic healing treatment that uses natural plant extracts to promote health and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smooth part of the forehead above and between the eyebrows.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 of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bed made of canvas or rope mesh suspended from two supports by cords at both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singer-songwriter that has won a total of 11 grammys throughout her music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let stand in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inhale.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thin pancake.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word for a journal.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Involving the making of decorative objects and other things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Comfort or consolation in a time of distress or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medium-sized sailing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Rapid eye movement sleep (Abbrev).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Cloth woven from flax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 English actress best known for her work in independent films.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Another word for 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Hindu spiritual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Sleep lightly or briefly.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Not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A part of the brain that maintains the homeostasis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A system of physical and mental exercises and discipline leading to such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Traditional Indian decoration and patterns made with ground rice, particularly during festivals.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A wooden frame for holding an artist's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Withdraw to a quiet or secluded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The name of the country where the the Daintree Rainforest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A drink of champagne and orange juice.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cosmetic treatment of the hands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engage one's mind in some form of deep spiritual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 in a leisurely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soften,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 of knotting string in patterns to make decorative 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porridge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salt with a pinkish tint and mined from the Punjab region of Pakistan.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Unnecessary bustle or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creator and host of The Joy of Painting, an instructional television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American writer best known for her romance novels.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book of blank pages for sticking cuttings, drawings, or pictures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American television producer, screenwriter, and author.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Hindi word for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Powdered green tea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place that is frequented for holidays or recreation.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late morning meal eaten instead of breakfast and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device with an air bag that emits a stream of air when squeezed together with two handles.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small unsweetened or lightly sweetened cake made from flour, fat, and milk and sometimes having added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hypnotic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aromatic 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Bringing rest; peaceful;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Not changing, always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picture or pattern produced by arranging together small pieces of stone or 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seat suspended by ropes or chains.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building or room containing collections of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travel smoothly at a moderate speed.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plantation of grape-bearing vines,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impression left by a foot or shoe on the ground or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red wine grape that is South Africa's signature variety.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 small aromatic evergreen shrub of the mint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A piece of string in a candle which burns when it is lit.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A beach in the Ionian Islands of Greece sometimes referred to as "Smugglers Cove".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Crossword </dc:title>
  <dcterms:created xsi:type="dcterms:W3CDTF">2021-10-11T10:18:35Z</dcterms:created>
  <dcterms:modified xsi:type="dcterms:W3CDTF">2021-10-11T10:18:35Z</dcterms:modified>
</cp:coreProperties>
</file>