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Dairy Scramble</w:t>
      </w:r>
    </w:p>
    <w:p>
      <w:pPr>
        <w:pStyle w:val="Questions"/>
      </w:pPr>
      <w:r>
        <w:t xml:space="preserve">1. YAIDR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TRTUBE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HEEECS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RECMA ECSEEH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GTUROY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CIE CERAM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ROUS CERMA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WOSC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OTAETGC EEESHC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RMFA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UNEJ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SAFTRKBAE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Dairy    </w:t>
      </w:r>
      <w:r>
        <w:t xml:space="preserve">   Butter    </w:t>
      </w:r>
      <w:r>
        <w:t xml:space="preserve">   Cheese    </w:t>
      </w:r>
      <w:r>
        <w:t xml:space="preserve">   Milk    </w:t>
      </w:r>
      <w:r>
        <w:t xml:space="preserve">   Cream Cheese    </w:t>
      </w:r>
      <w:r>
        <w:t xml:space="preserve">   Yogurt    </w:t>
      </w:r>
      <w:r>
        <w:t xml:space="preserve">   Ice Cream    </w:t>
      </w:r>
      <w:r>
        <w:t xml:space="preserve">   Sour Cream    </w:t>
      </w:r>
      <w:r>
        <w:t xml:space="preserve">   Cows    </w:t>
      </w:r>
      <w:r>
        <w:t xml:space="preserve">   Cottage Cheese    </w:t>
      </w:r>
      <w:r>
        <w:t xml:space="preserve">   Farm    </w:t>
      </w:r>
      <w:r>
        <w:t xml:space="preserve">   June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Dairy Scramble</dc:title>
  <dcterms:created xsi:type="dcterms:W3CDTF">2021-10-11T10:17:17Z</dcterms:created>
  <dcterms:modified xsi:type="dcterms:W3CDTF">2021-10-11T10:17:17Z</dcterms:modified>
</cp:coreProperties>
</file>