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Employee Luncheon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HOLPER    </w:t>
      </w:r>
      <w:r>
        <w:t xml:space="preserve">   MARRIOTT    </w:t>
      </w:r>
      <w:r>
        <w:t xml:space="preserve">   VALET    </w:t>
      </w:r>
      <w:r>
        <w:t xml:space="preserve">   ACCOUNTING    </w:t>
      </w:r>
      <w:r>
        <w:t xml:space="preserve">   FRONT DESK    </w:t>
      </w:r>
      <w:r>
        <w:t xml:space="preserve">   MAINTENANCE    </w:t>
      </w:r>
      <w:r>
        <w:t xml:space="preserve">   SALES    </w:t>
      </w:r>
      <w:r>
        <w:t xml:space="preserve">   HOUSEKEEPING    </w:t>
      </w:r>
      <w:r>
        <w:t xml:space="preserve">   LEVEL8    </w:t>
      </w:r>
      <w:r>
        <w:t xml:space="preserve">   LEROC    </w:t>
      </w:r>
      <w:r>
        <w:t xml:space="preserve">   SHULAS    </w:t>
      </w:r>
      <w:r>
        <w:t xml:space="preserve">   TRIPADVISOR    </w:t>
      </w:r>
      <w:r>
        <w:t xml:space="preserve">   GSS    </w:t>
      </w:r>
      <w:r>
        <w:t xml:space="preserve">   Golden Key    </w:t>
      </w:r>
      <w:r>
        <w:t xml:space="preserve">   SHULTE    </w:t>
      </w:r>
      <w:r>
        <w:t xml:space="preserve">   Duval    </w:t>
      </w:r>
      <w:r>
        <w:t xml:space="preserve">   JOSH    </w:t>
      </w:r>
      <w:r>
        <w:t xml:space="preserve">   IRINA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Employee Luncheon</dc:title>
  <dcterms:created xsi:type="dcterms:W3CDTF">2021-10-11T10:18:12Z</dcterms:created>
  <dcterms:modified xsi:type="dcterms:W3CDTF">2021-10-11T10:18:12Z</dcterms:modified>
</cp:coreProperties>
</file>