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Keith's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custom    </w:t>
      </w:r>
      <w:r>
        <w:t xml:space="preserve">   claims    </w:t>
      </w:r>
      <w:r>
        <w:t xml:space="preserve">   matrix    </w:t>
      </w:r>
      <w:r>
        <w:t xml:space="preserve">   autism    </w:t>
      </w:r>
      <w:r>
        <w:t xml:space="preserve">   health saving account    </w:t>
      </w:r>
      <w:r>
        <w:t xml:space="preserve">   carveout    </w:t>
      </w:r>
      <w:r>
        <w:t xml:space="preserve">   waiting period    </w:t>
      </w:r>
      <w:r>
        <w:t xml:space="preserve">   rewards    </w:t>
      </w:r>
      <w:r>
        <w:t xml:space="preserve">   cobra    </w:t>
      </w:r>
      <w:r>
        <w:t xml:space="preserve">   package plan    </w:t>
      </w:r>
      <w:r>
        <w:t xml:space="preserve">   renewal    </w:t>
      </w:r>
      <w:r>
        <w:t xml:space="preserve">   plan change notice    </w:t>
      </w:r>
      <w:r>
        <w:t xml:space="preserve">   blue saver bronze    </w:t>
      </w:r>
      <w:r>
        <w:t xml:space="preserve">   enrollment agreement    </w:t>
      </w:r>
      <w:r>
        <w:t xml:space="preserve">   type rate    </w:t>
      </w:r>
      <w:r>
        <w:t xml:space="preserve">   airmed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Keith's Corner</dc:title>
  <dcterms:created xsi:type="dcterms:W3CDTF">2021-10-11T10:18:15Z</dcterms:created>
  <dcterms:modified xsi:type="dcterms:W3CDTF">2021-10-11T10:18:15Z</dcterms:modified>
</cp:coreProperties>
</file>