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EMA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is Paris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minutes past the hour is quarter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pennys in a pound?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diversity theme for May?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minutes in an hour?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are sunflowers?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 the blank: Harry Potter and the Philosophers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two add two (2+2)?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bearded dragon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News</dc:title>
  <dcterms:created xsi:type="dcterms:W3CDTF">2021-10-11T10:18:03Z</dcterms:created>
  <dcterms:modified xsi:type="dcterms:W3CDTF">2021-10-11T10:18:03Z</dcterms:modified>
</cp:coreProperties>
</file>