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can you keep a subcutaneous needle 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RN fills out the purple checklist every ______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wash your hands with ____________________ after exiting a contact plus isolation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check your IV stop times each shift and at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should you be signed into vocera staff assignment?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bag replaces the trash can liner for a patient on hazardous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always change the _____________ when changing a PICC line dressing.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the week are central line dressings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Keys for the lock box for subcutaneous infusions are kept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use a patients personal glucometer machine to test their blood sugar in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Newsletter</dc:title>
  <dcterms:created xsi:type="dcterms:W3CDTF">2021-10-11T10:18:05Z</dcterms:created>
  <dcterms:modified xsi:type="dcterms:W3CDTF">2021-10-11T10:18:05Z</dcterms:modified>
</cp:coreProperties>
</file>