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 Pit-Stop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or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brick in the foundation--Jesus was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oldest of Jacob's 12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Jewish ruling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offerings that God desires from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third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disciple who had been a 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trained and sent out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was the governor of Syria when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God's special 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declare "not guilty."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10 plagues--grasshoppers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go-between,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climbed a tree to see Jesus.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cross a forbidden line--another word for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Saul's son and David's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dedicated to serving God--Sampson was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Mixed race of Israelites and Assyrians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Religious leaders who did not believe in the resurrection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apply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one God promised to send to save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 of Moses and Aaron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God's undeserved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worship of a false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set apart, make holy--the work of the Holy Spirit.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Pit-Stop</dc:title>
  <dcterms:created xsi:type="dcterms:W3CDTF">2021-10-11T10:17:36Z</dcterms:created>
  <dcterms:modified xsi:type="dcterms:W3CDTF">2021-10-11T10:17:36Z</dcterms:modified>
</cp:coreProperties>
</file>