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June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Winter is to cold as summer is to 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big fruit you can eat in 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body of standing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Beginning of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 to keep foods and drinks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pick this up in the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Lotion to protect against UV Rays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sweet &amp; tart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sweet &amp; creamy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Time off from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you buy on a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cook outdoors on a grill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Beach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Protective Eyewear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Icy dessert on a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Sleeping in a tent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Puzzle</dc:title>
  <dcterms:created xsi:type="dcterms:W3CDTF">2021-10-11T10:18:07Z</dcterms:created>
  <dcterms:modified xsi:type="dcterms:W3CDTF">2021-10-11T10:18:07Z</dcterms:modified>
</cp:coreProperties>
</file>