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Quiz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Necessity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is 866-418-9813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Arranges meals and lodging for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 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Non-Emergency Medical Transportation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 time between two appointments on the same day inorder to be scheduled as seperate trips?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tpe of Dr. treats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call time frame for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do we schedule in for Washington D.C?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Cross Blue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Dr is an Opthamologist?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for United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we need to verify name and DOB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must we call when canceling a trip for a member?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Quiz 4</dc:title>
  <dcterms:created xsi:type="dcterms:W3CDTF">2021-10-11T10:18:18Z</dcterms:created>
  <dcterms:modified xsi:type="dcterms:W3CDTF">2021-10-11T10:18:18Z</dcterms:modified>
</cp:coreProperties>
</file>