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Robot Cleans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most    </w:t>
      </w:r>
      <w:r>
        <w:t xml:space="preserve">   years    </w:t>
      </w:r>
      <w:r>
        <w:t xml:space="preserve">   place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rude    </w:t>
      </w:r>
      <w:r>
        <w:t xml:space="preserve">   cube    </w:t>
      </w:r>
      <w:r>
        <w:t xml:space="preserve">   mule    </w:t>
      </w:r>
      <w:r>
        <w:t xml:space="preserve">   cute    </w:t>
      </w:r>
      <w:r>
        <w:t xml:space="preserve">   flute    </w:t>
      </w:r>
      <w:r>
        <w:t xml:space="preserve">   tune    </w:t>
      </w:r>
      <w:r>
        <w:t xml:space="preserve">   June    </w:t>
      </w:r>
      <w:r>
        <w:t xml:space="preserve">   use    </w:t>
      </w:r>
      <w:r>
        <w:t xml:space="preserve">   work    </w:t>
      </w:r>
      <w:r>
        <w:t xml:space="preserve">   new    </w:t>
      </w:r>
      <w:r>
        <w:t xml:space="preserve">   old    </w:t>
      </w:r>
      <w:r>
        <w:t xml:space="preserve">   done    </w:t>
      </w:r>
      <w:r>
        <w:t xml:space="preserve">   after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Robot Cleans Up</dc:title>
  <dcterms:created xsi:type="dcterms:W3CDTF">2021-10-11T10:17:10Z</dcterms:created>
  <dcterms:modified xsi:type="dcterms:W3CDTF">2021-10-11T10:17:10Z</dcterms:modified>
</cp:coreProperties>
</file>