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Root 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VERDICT    </w:t>
      </w:r>
      <w:r>
        <w:t xml:space="preserve">   UNICYCLE    </w:t>
      </w:r>
      <w:r>
        <w:t xml:space="preserve">   RECOGNIZE    </w:t>
      </w:r>
      <w:r>
        <w:t xml:space="preserve">   PREDICT    </w:t>
      </w:r>
      <w:r>
        <w:t xml:space="preserve">   POPULOUS    </w:t>
      </w:r>
      <w:r>
        <w:t xml:space="preserve">   POPULATION    </w:t>
      </w:r>
      <w:r>
        <w:t xml:space="preserve">   POPULAR    </w:t>
      </w:r>
      <w:r>
        <w:t xml:space="preserve">   INDICT    </w:t>
      </w:r>
      <w:r>
        <w:t xml:space="preserve">   EPIDEMIC    </w:t>
      </w:r>
      <w:r>
        <w:t xml:space="preserve">   DISCORD    </w:t>
      </w:r>
      <w:r>
        <w:t xml:space="preserve">   DICTATOR    </w:t>
      </w:r>
      <w:r>
        <w:t xml:space="preserve">   DEMOGRAPHIC    </w:t>
      </w:r>
      <w:r>
        <w:t xml:space="preserve">   DEMOCRACY    </w:t>
      </w:r>
      <w:r>
        <w:t xml:space="preserve">   CYCLOPS    </w:t>
      </w:r>
      <w:r>
        <w:t xml:space="preserve">   CYCLONE    </w:t>
      </w:r>
      <w:r>
        <w:t xml:space="preserve">   CYCLICAL    </w:t>
      </w:r>
      <w:r>
        <w:t xml:space="preserve">   CREDIBLE    </w:t>
      </w:r>
      <w:r>
        <w:t xml:space="preserve">   CREDENTIALS    </w:t>
      </w:r>
      <w:r>
        <w:t xml:space="preserve">   COURAGE    </w:t>
      </w:r>
      <w:r>
        <w:t xml:space="preserve">   CORDIAL    </w:t>
      </w:r>
      <w:r>
        <w:t xml:space="preserve">   CONTRADICT    </w:t>
      </w:r>
      <w:r>
        <w:t xml:space="preserve">   CONNOISSEUR    </w:t>
      </w:r>
      <w:r>
        <w:t xml:space="preserve">   COGNIZANT    </w:t>
      </w:r>
      <w:r>
        <w:t xml:space="preserve">   COGNITION    </w:t>
      </w:r>
      <w:r>
        <w:t xml:space="preserve">   CERTIFY    </w:t>
      </w:r>
      <w:r>
        <w:t xml:space="preserve">   CERTAIN    </w:t>
      </w:r>
      <w:r>
        <w:t xml:space="preserve">   ACCORD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Root Word Review</dc:title>
  <dcterms:created xsi:type="dcterms:W3CDTF">2021-10-11T10:18:22Z</dcterms:created>
  <dcterms:modified xsi:type="dcterms:W3CDTF">2021-10-11T10:18:22Z</dcterms:modified>
</cp:coreProperties>
</file>