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 Safety Awareness Month (3) </w:t>
      </w:r>
    </w:p>
    <w:p>
      <w:pPr>
        <w:pStyle w:val="Questions"/>
      </w:pPr>
      <w:r>
        <w:t xml:space="preserve">1. DLRDEA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EPUKEOGSEINH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BNIDNEG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SPUHING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AOHS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TINGFIL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LUGNILP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RHSANSE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AEYTFS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IQUEMNETP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GLOVSE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YSETAF LEOGGGS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LKOFFITR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ARENAWESS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NSURRISNGOUD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Safety Awareness Month (3) </dc:title>
  <dcterms:created xsi:type="dcterms:W3CDTF">2021-10-11T10:17:39Z</dcterms:created>
  <dcterms:modified xsi:type="dcterms:W3CDTF">2021-10-11T10:17:39Z</dcterms:modified>
</cp:coreProperties>
</file>