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must be completed when grinding, cutting, filing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PPE protects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PPE protects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agency in the US Department of Labor that is responsible for worker safety and health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slips, trips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item is used for in-the-moment safety observations; partners do these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space with limited entry and egress and is not suitable for human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an ________ partner can participate in LOTO 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people's efficiency in their working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used to isolate energy in order to enter or work on a piece of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to identify the dangers of specific tasks in order to reduce the risk of injury to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points of contact when using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4-letter acronym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water helps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fire alarm strobe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gloves used for blend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Safety Month</dc:title>
  <dcterms:created xsi:type="dcterms:W3CDTF">2021-10-11T10:18:10Z</dcterms:created>
  <dcterms:modified xsi:type="dcterms:W3CDTF">2021-10-11T10:18:10Z</dcterms:modified>
</cp:coreProperties>
</file>