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Sr.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property or quality of a thick coat of fur, or the number of fur fibers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short, broad, bold head, with a difinite masculine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a color carries down the base of the cavies hair shaft to the skin is termed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cavies having the color of the coat broken up into orderly patches or patterns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circular formation on a cavy that has two centers where there should only be one is termed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resistance of fur to the touch while being stroked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and stocky body type which is close coupled and very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ridges of hair standing out sideways along the back or sides of a cavy are termed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breeding rabbits that are descendedfrom a common ancestor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waviness of the fiber in a wool undercoat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dense, fine hair having a very soft feel is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vitality and finish of a coat in good condition would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elected officers are there in the ARBA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ears that have large, heavy tips with a distinctive fall or lap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coat lacking the ability to return to its natural position when stroked towards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lateral ridge of hair running across the shoulders of the Abyssinian or Abyssinian Satin cavy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semicircle of marking color, running vertically on the side of the Harlequin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prominent portion of the abdomen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fine, soft textured fur or wool which lacks guard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referring to the color pattern on a cavy, where once color may entirely circle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Sr.</dc:title>
  <dcterms:created xsi:type="dcterms:W3CDTF">2021-10-11T10:17:30Z</dcterms:created>
  <dcterms:modified xsi:type="dcterms:W3CDTF">2021-10-11T10:17:30Z</dcterms:modified>
</cp:coreProperties>
</file>