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hamburgers    </w:t>
      </w:r>
      <w:r>
        <w:t xml:space="preserve">   camping    </w:t>
      </w:r>
      <w:r>
        <w:t xml:space="preserve">   ants    </w:t>
      </w:r>
      <w:r>
        <w:t xml:space="preserve">   bees    </w:t>
      </w:r>
      <w:r>
        <w:t xml:space="preserve">   hot    </w:t>
      </w:r>
      <w:r>
        <w:t xml:space="preserve">   pool    </w:t>
      </w:r>
      <w:r>
        <w:t xml:space="preserve">   beach    </w:t>
      </w:r>
      <w:r>
        <w:t xml:space="preserve">   picnic    </w:t>
      </w:r>
      <w:r>
        <w:t xml:space="preserve">   sunburn    </w:t>
      </w:r>
      <w:r>
        <w:t xml:space="preserve">   sunshine    </w:t>
      </w:r>
      <w:r>
        <w:t xml:space="preserve">   memories    </w:t>
      </w:r>
      <w:r>
        <w:t xml:space="preserve">   swimming    </w:t>
      </w:r>
      <w:r>
        <w:t xml:space="preserve">   summer    </w:t>
      </w:r>
      <w:r>
        <w:t xml:space="preserve">   vacation    </w:t>
      </w:r>
      <w:r>
        <w:t xml:space="preserve">   June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Words</dc:title>
  <dcterms:created xsi:type="dcterms:W3CDTF">2021-10-11T10:18:56Z</dcterms:created>
  <dcterms:modified xsi:type="dcterms:W3CDTF">2021-10-11T10:18:56Z</dcterms:modified>
</cp:coreProperties>
</file>