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bugs get their name because the transition of larva to adult happens in this month. These are usually seen in the dark when they are attracted to light.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Father’s Day became a permanent national holiday in 1972 when this President signed it into law.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 is one of how many months with a length of 30 days?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long time, the most popular month to tie the knot was June. What month officially surpassed June as the most popular wedding month?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June’s Birth Month Flower?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 has twice as many summer days as what month?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Spring holidays account for the third, fourth and fifth spots on the list of most popular holidays to send cards.  What spot does Father’s Day place?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what geographic area does the saying 'June's too soon, July's too late for summer' come?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day in June has the longest daylight of the year, typically on June 21st.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old saying what is 'a swarm of bees in June' worth?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believe that June was named for the word juniores, a Latin word. What does it mean?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born in June fall under two zodiac signs either Gemini 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 is named for what Roman queen?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what musical does the song 'June is busting out all over' come?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of the month is June in both the Julian and Gregorian calendars?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these is not one of the three June gems – moonstone, pearl, alexandrite, ruby?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</dc:title>
  <dcterms:created xsi:type="dcterms:W3CDTF">2021-10-11T10:17:37Z</dcterms:created>
  <dcterms:modified xsi:type="dcterms:W3CDTF">2021-10-11T10:17:37Z</dcterms:modified>
</cp:coreProperties>
</file>