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exam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Soms-sinoniem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Iemand-teenoorgestelde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Wonder-Voorvoegsels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Selfstandig-sinoniem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Bed+goed-een woord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Lelik -Intensiewe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Ken-voorvoegsels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Apr.-afkortings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Hond+hok -een woord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Nodig-intensiewe vorm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Baie-teenoorgestelde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Lake+more(vertaal)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Goedkoop-intensiewe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Hoflik-sinoniem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Flou-Intensiewe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Alles-teenoorgestelde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Hoog-teenoorgestelde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Times+prevent(vertaal)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Miskien-sinoniem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ekv.-afkortings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exam Woordeskat</dc:title>
  <dcterms:created xsi:type="dcterms:W3CDTF">2021-10-11T10:17:55Z</dcterms:created>
  <dcterms:modified xsi:type="dcterms:W3CDTF">2021-10-11T10:17:55Z</dcterms:modified>
</cp:coreProperties>
</file>