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June is Safety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online Safety Data Sheet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 driving is anything that takes your eyes and mind off the 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Test all alarms at least once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light bulbs that match the ______________ on the lamp or fixture.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 your _________________ panel and clearly label the breaker switches.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Stock up on emergency _________ that can be eaten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__________  __________ circuit interrupters (GFCIs) to reduce the risk of shock.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 _______ on hand if ATMs and credit card machines are inoperable.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human ________ cannot effectively do two things at once.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 ________ guides are the most concise training tool you can use to learn how to safely work with a chemical.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is Safety Month</dc:title>
  <dcterms:created xsi:type="dcterms:W3CDTF">2021-10-11T10:17:17Z</dcterms:created>
  <dcterms:modified xsi:type="dcterms:W3CDTF">2021-10-11T10:17:17Z</dcterms:modified>
</cp:coreProperties>
</file>