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account does not quality for periodical member withdrawls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dormant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 checking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Reg 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months befoe a check is considered stale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regulation limits the number of transactions from savings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transaction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Regulation sets hold limits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locations does 1st Liberty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days is an account considered new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Shared Branching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provide services for members of other credit unions. What is this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owns 1st Liberty FCU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expectations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strive to exceed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Mobile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a member to find value in 1st libery they must utilize how many products and/or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Eighteen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account that has had no financial activity for 12+ months is considered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Reg CC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this product to monitor your account on the 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Savings account must be open for 6 months before theiy are eligible to be considered for this service.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Club account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must a member be to qualify for Rewards + Checking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ninety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days is a stop payment order valid without member's signature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Courtest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quiz</dc:title>
  <dcterms:created xsi:type="dcterms:W3CDTF">2021-10-11T10:18:14Z</dcterms:created>
  <dcterms:modified xsi:type="dcterms:W3CDTF">2021-10-11T10:18:14Z</dcterms:modified>
</cp:coreProperties>
</file>