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caucasion    </w:t>
      </w:r>
      <w:r>
        <w:t xml:space="preserve">   People    </w:t>
      </w:r>
      <w:r>
        <w:t xml:space="preserve">   emancipation proclamation    </w:t>
      </w:r>
      <w:r>
        <w:t xml:space="preserve">   cotton    </w:t>
      </w:r>
      <w:r>
        <w:t xml:space="preserve">   texas    </w:t>
      </w:r>
      <w:r>
        <w:t xml:space="preserve">   field slaves    </w:t>
      </w:r>
      <w:r>
        <w:t xml:space="preserve">   house slaves    </w:t>
      </w:r>
      <w:r>
        <w:t xml:space="preserve">   african american    </w:t>
      </w:r>
      <w:r>
        <w:t xml:space="preserve">   United States    </w:t>
      </w:r>
      <w:r>
        <w:t xml:space="preserve">   Freedom day    </w:t>
      </w:r>
      <w:r>
        <w:t xml:space="preserve">   free    </w:t>
      </w:r>
      <w:r>
        <w:t xml:space="preserve">   June 19, 1865    </w:t>
      </w:r>
      <w:r>
        <w:t xml:space="preserve">   Slaves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</dc:title>
  <dcterms:created xsi:type="dcterms:W3CDTF">2021-10-11T10:18:19Z</dcterms:created>
  <dcterms:modified xsi:type="dcterms:W3CDTF">2021-10-11T10:18:19Z</dcterms:modified>
</cp:coreProperties>
</file>