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Autonomous    </w:t>
      </w:r>
      <w:r>
        <w:t xml:space="preserve">   black people    </w:t>
      </w:r>
      <w:r>
        <w:t xml:space="preserve">   Bondage    </w:t>
      </w:r>
      <w:r>
        <w:t xml:space="preserve">   civil war    </w:t>
      </w:r>
      <w:r>
        <w:t xml:space="preserve">   Discrimination    </w:t>
      </w:r>
      <w:r>
        <w:t xml:space="preserve">   emancipation    </w:t>
      </w:r>
      <w:r>
        <w:t xml:space="preserve">   End of slavery    </w:t>
      </w:r>
      <w:r>
        <w:t xml:space="preserve">   Endure    </w:t>
      </w:r>
      <w:r>
        <w:t xml:space="preserve">   enslave    </w:t>
      </w:r>
      <w:r>
        <w:t xml:space="preserve">   galveston    </w:t>
      </w:r>
      <w:r>
        <w:t xml:space="preserve">   Heritage    </w:t>
      </w:r>
      <w:r>
        <w:t xml:space="preserve">   holiday    </w:t>
      </w:r>
      <w:r>
        <w:t xml:space="preserve">   Juneteenth    </w:t>
      </w:r>
      <w:r>
        <w:t xml:space="preserve">   justice    </w:t>
      </w:r>
      <w:r>
        <w:t xml:space="preserve">   Mandate    </w:t>
      </w:r>
      <w:r>
        <w:t xml:space="preserve">   new start    </w:t>
      </w:r>
      <w:r>
        <w:t xml:space="preserve">   Proclamation    </w:t>
      </w:r>
      <w:r>
        <w:t xml:space="preserve">   Rebellion    </w:t>
      </w:r>
      <w:r>
        <w:t xml:space="preserve">   Repress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</dc:title>
  <dcterms:created xsi:type="dcterms:W3CDTF">2021-10-11T10:18:57Z</dcterms:created>
  <dcterms:modified xsi:type="dcterms:W3CDTF">2021-10-11T10:18:57Z</dcterms:modified>
</cp:coreProperties>
</file>