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Juneteenth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south    </w:t>
      </w:r>
      <w:r>
        <w:t xml:space="preserve">   tradition    </w:t>
      </w:r>
      <w:r>
        <w:t xml:space="preserve">   freed    </w:t>
      </w:r>
      <w:r>
        <w:t xml:space="preserve">   former    </w:t>
      </w:r>
      <w:r>
        <w:t xml:space="preserve">   general    </w:t>
      </w:r>
      <w:r>
        <w:t xml:space="preserve">   holiday    </w:t>
      </w:r>
      <w:r>
        <w:t xml:space="preserve">   slavery    </w:t>
      </w:r>
      <w:r>
        <w:t xml:space="preserve">   union    </w:t>
      </w:r>
      <w:r>
        <w:t xml:space="preserve">   independence    </w:t>
      </w:r>
      <w:r>
        <w:t xml:space="preserve">   lincoln    </w:t>
      </w:r>
      <w:r>
        <w:t xml:space="preserve">   parade    </w:t>
      </w:r>
      <w:r>
        <w:t xml:space="preserve">   feast    </w:t>
      </w:r>
      <w:r>
        <w:t xml:space="preserve">   festival    </w:t>
      </w:r>
      <w:r>
        <w:t xml:space="preserve">   celebration    </w:t>
      </w:r>
      <w:r>
        <w:t xml:space="preserve">   Juneteenth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</dc:title>
  <dcterms:created xsi:type="dcterms:W3CDTF">2021-10-11T10:19:08Z</dcterms:created>
  <dcterms:modified xsi:type="dcterms:W3CDTF">2021-10-11T10:19:08Z</dcterms:modified>
</cp:coreProperties>
</file>