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Juneteenth: A celebration of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during the 1860's?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color of food and drink during Juneteenth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Representative who made Juneteenth a holiday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Order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made out of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day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enslaved people were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Gordon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state to make Juneteenth a statewide holiday</w:t>
            </w:r>
          </w:p>
        </w:tc>
      </w:tr>
    </w:tbl>
    <w:p>
      <w:pPr>
        <w:pStyle w:val="WordBankMedium"/>
      </w:pPr>
      <w:r>
        <w:t xml:space="preserve">   Lincoln     </w:t>
      </w:r>
      <w:r>
        <w:t xml:space="preserve">   Galveston     </w:t>
      </w:r>
      <w:r>
        <w:t xml:space="preserve">   Texas    </w:t>
      </w:r>
      <w:r>
        <w:t xml:space="preserve">   holiday    </w:t>
      </w:r>
      <w:r>
        <w:t xml:space="preserve">   Granger    </w:t>
      </w:r>
      <w:r>
        <w:t xml:space="preserve">   proclamation    </w:t>
      </w:r>
      <w:r>
        <w:t xml:space="preserve">   Juneteenth    </w:t>
      </w:r>
      <w:r>
        <w:t xml:space="preserve">   three    </w:t>
      </w:r>
      <w:r>
        <w:t xml:space="preserve">   Edwards 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Juneteenth: A celebration of Freedom</dc:title>
  <dcterms:created xsi:type="dcterms:W3CDTF">2021-10-11T10:17:52Z</dcterms:created>
  <dcterms:modified xsi:type="dcterms:W3CDTF">2021-10-11T10:17:52Z</dcterms:modified>
</cp:coreProperties>
</file>