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~ June 19th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UNION    </w:t>
      </w:r>
      <w:r>
        <w:t xml:space="preserve">   TEXAS    </w:t>
      </w:r>
      <w:r>
        <w:t xml:space="preserve">   SLAVERY    </w:t>
      </w:r>
      <w:r>
        <w:t xml:space="preserve">   REBELLION    </w:t>
      </w:r>
      <w:r>
        <w:t xml:space="preserve">   PROCLAMATION    </w:t>
      </w:r>
      <w:r>
        <w:t xml:space="preserve">   NINETEENTH    </w:t>
      </w:r>
      <w:r>
        <w:t xml:space="preserve">   LINCOLN    </w:t>
      </w:r>
      <w:r>
        <w:t xml:space="preserve">   JUNE    </w:t>
      </w:r>
      <w:r>
        <w:t xml:space="preserve">   INDEPENDENCE    </w:t>
      </w:r>
      <w:r>
        <w:t xml:space="preserve">   HERITAGE    </w:t>
      </w:r>
      <w:r>
        <w:t xml:space="preserve">   GALVESTON    </w:t>
      </w:r>
      <w:r>
        <w:t xml:space="preserve">   FREEDOM    </w:t>
      </w:r>
      <w:r>
        <w:t xml:space="preserve">   ENSLAVE    </w:t>
      </w:r>
      <w:r>
        <w:t xml:space="preserve">   EMANCIPATION    </w:t>
      </w:r>
      <w:r>
        <w:t xml:space="preserve">   CONFEDERACY    </w:t>
      </w:r>
      <w:r>
        <w:t xml:space="preserve">   CIVILWAR    </w:t>
      </w:r>
      <w:r>
        <w:t xml:space="preserve">   CELEBRATE    </w:t>
      </w:r>
      <w:r>
        <w:t xml:space="preserve">   BONDAGE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~ June 19th</dc:title>
  <dcterms:created xsi:type="dcterms:W3CDTF">2021-10-11T10:17:54Z</dcterms:created>
  <dcterms:modified xsi:type="dcterms:W3CDTF">2021-10-11T10:17:54Z</dcterms:modified>
</cp:coreProperties>
</file>