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lizard    </w:t>
      </w:r>
      <w:r>
        <w:t xml:space="preserve">   chameleon    </w:t>
      </w:r>
      <w:r>
        <w:t xml:space="preserve">   monkey    </w:t>
      </w:r>
      <w:r>
        <w:t xml:space="preserve">   tiger    </w:t>
      </w:r>
      <w:r>
        <w:t xml:space="preserve">   ant    </w:t>
      </w:r>
      <w:r>
        <w:t xml:space="preserve">   panther    </w:t>
      </w:r>
      <w:r>
        <w:t xml:space="preserve">   parrot    </w:t>
      </w:r>
      <w:r>
        <w:t xml:space="preserve">   snake    </w:t>
      </w:r>
      <w:r>
        <w:t xml:space="preserve">   sloth    </w:t>
      </w:r>
      <w:r>
        <w:t xml:space="preserve">  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</dc:title>
  <dcterms:created xsi:type="dcterms:W3CDTF">2021-10-11T10:18:34Z</dcterms:created>
  <dcterms:modified xsi:type="dcterms:W3CDTF">2021-10-11T10:18:34Z</dcterms:modified>
</cp:coreProperties>
</file>