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leopard    </w:t>
      </w:r>
      <w:r>
        <w:t xml:space="preserve">   cougar    </w:t>
      </w:r>
      <w:r>
        <w:t xml:space="preserve">   tarantula    </w:t>
      </w:r>
      <w:r>
        <w:t xml:space="preserve">   giraffe    </w:t>
      </w:r>
      <w:r>
        <w:t xml:space="preserve">   alligator    </w:t>
      </w:r>
      <w:r>
        <w:t xml:space="preserve">   lion    </w:t>
      </w:r>
      <w:r>
        <w:t xml:space="preserve">   toucan    </w:t>
      </w:r>
      <w:r>
        <w:t xml:space="preserve">   gorilla    </w:t>
      </w:r>
      <w:r>
        <w:t xml:space="preserve">   elephant    </w:t>
      </w:r>
      <w:r>
        <w:t xml:space="preserve">   zebra    </w:t>
      </w:r>
      <w:r>
        <w:t xml:space="preserve">   jaguar    </w:t>
      </w:r>
      <w:r>
        <w:t xml:space="preserve">   snake    </w:t>
      </w:r>
      <w:r>
        <w:t xml:space="preserve">   sloth    </w:t>
      </w:r>
      <w:r>
        <w:t xml:space="preserve">   tiger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Animals</dc:title>
  <dcterms:created xsi:type="dcterms:W3CDTF">2021-10-11T10:18:10Z</dcterms:created>
  <dcterms:modified xsi:type="dcterms:W3CDTF">2021-10-11T10:18:10Z</dcterms:modified>
</cp:coreProperties>
</file>