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Animals</w:t>
      </w:r>
    </w:p>
    <w:p>
      <w:pPr>
        <w:pStyle w:val="Questions"/>
      </w:pPr>
      <w:r>
        <w:t xml:space="preserve">1. HPPSPIMATOOU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RFGAFIE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IOLN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AHEPTNEL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OFABFLU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IRONH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LECIOORDC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KYMONE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MAINFLOG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ANGUIA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Animals</dc:title>
  <dcterms:created xsi:type="dcterms:W3CDTF">2021-10-11T10:18:43Z</dcterms:created>
  <dcterms:modified xsi:type="dcterms:W3CDTF">2021-10-11T10:18:43Z</dcterms:modified>
</cp:coreProperties>
</file>