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Jungle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Frogs    </w:t>
      </w:r>
      <w:r>
        <w:t xml:space="preserve">   Orangutan    </w:t>
      </w:r>
      <w:r>
        <w:t xml:space="preserve">   Zebras    </w:t>
      </w:r>
      <w:r>
        <w:t xml:space="preserve">   Macaw    </w:t>
      </w:r>
      <w:r>
        <w:t xml:space="preserve">   Toucans    </w:t>
      </w:r>
      <w:r>
        <w:t xml:space="preserve">   Jaguar    </w:t>
      </w:r>
      <w:r>
        <w:t xml:space="preserve">   Crocodile    </w:t>
      </w:r>
      <w:r>
        <w:t xml:space="preserve">   Elephant    </w:t>
      </w:r>
      <w:r>
        <w:t xml:space="preserve">   Giraffe    </w:t>
      </w:r>
      <w:r>
        <w:t xml:space="preserve">   Gorillas    </w:t>
      </w:r>
      <w:r>
        <w:t xml:space="preserve">   Hippopotamus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Rhinoseros    </w:t>
      </w:r>
      <w:r>
        <w:t xml:space="preserve">   Sloths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Animals</dc:title>
  <dcterms:created xsi:type="dcterms:W3CDTF">2021-10-11T10:18:47Z</dcterms:created>
  <dcterms:modified xsi:type="dcterms:W3CDTF">2021-10-11T10:18:47Z</dcterms:modified>
</cp:coreProperties>
</file>