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Jungle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lazy bear    </w:t>
      </w:r>
      <w:r>
        <w:t xml:space="preserve">   elephant    </w:t>
      </w:r>
      <w:r>
        <w:t xml:space="preserve">   tapir    </w:t>
      </w:r>
      <w:r>
        <w:t xml:space="preserve">   chimpanzee    </w:t>
      </w:r>
      <w:r>
        <w:t xml:space="preserve">   toucan    </w:t>
      </w:r>
      <w:r>
        <w:t xml:space="preserve">   jaguar    </w:t>
      </w:r>
      <w:r>
        <w:t xml:space="preserve">   orangutan    </w:t>
      </w:r>
      <w:r>
        <w:t xml:space="preserve">   Parrot    </w:t>
      </w:r>
      <w:r>
        <w:t xml:space="preserve">   Tiger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Jungle Animals</dc:title>
  <dcterms:created xsi:type="dcterms:W3CDTF">2021-10-11T10:18:52Z</dcterms:created>
  <dcterms:modified xsi:type="dcterms:W3CDTF">2021-10-11T10:18:52Z</dcterms:modified>
</cp:coreProperties>
</file>