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Animals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Komodo Dragon    </w:t>
      </w:r>
      <w:r>
        <w:t xml:space="preserve">   Orangutans    </w:t>
      </w:r>
      <w:r>
        <w:t xml:space="preserve">   Gibbons    </w:t>
      </w:r>
      <w:r>
        <w:t xml:space="preserve">   Flying Foxes    </w:t>
      </w:r>
      <w:r>
        <w:t xml:space="preserve">   Okapis    </w:t>
      </w:r>
      <w:r>
        <w:t xml:space="preserve">   Zebra    </w:t>
      </w:r>
      <w:r>
        <w:t xml:space="preserve">   Giraffe    </w:t>
      </w:r>
      <w:r>
        <w:t xml:space="preserve">   Lemurs    </w:t>
      </w:r>
      <w:r>
        <w:t xml:space="preserve">   Forest elephant    </w:t>
      </w:r>
      <w:r>
        <w:t xml:space="preserve">   Butterflies    </w:t>
      </w:r>
      <w:r>
        <w:t xml:space="preserve">   Quetzals    </w:t>
      </w:r>
      <w:r>
        <w:t xml:space="preserve">   Gass Frogs    </w:t>
      </w:r>
      <w:r>
        <w:t xml:space="preserve">   Fox    </w:t>
      </w:r>
      <w:r>
        <w:t xml:space="preserve">   Monkey    </w:t>
      </w:r>
      <w:r>
        <w:t xml:space="preserve">   Bear    </w:t>
      </w:r>
      <w:r>
        <w:t xml:space="preserve">   Jaguar    </w:t>
      </w:r>
      <w:r>
        <w:t xml:space="preserve">   Gorilla    </w:t>
      </w:r>
      <w:r>
        <w:t xml:space="preserve">   Snake    </w:t>
      </w:r>
      <w:r>
        <w:t xml:space="preserve">   lion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 Word Puzzle</dc:title>
  <dcterms:created xsi:type="dcterms:W3CDTF">2021-10-11T10:18:54Z</dcterms:created>
  <dcterms:modified xsi:type="dcterms:W3CDTF">2021-10-11T10:18:54Z</dcterms:modified>
</cp:coreProperties>
</file>