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Tiger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constrictor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python who tried to eat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cat with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elongated legless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monarch orangutan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boy-cub raised by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large wild canines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sleep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Mowgli's trusted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Akela's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heavily built wild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Baloo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Mowgli's protector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male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watering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sweet made by bees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2021-10-11T10:18:13Z</dcterms:created>
  <dcterms:modified xsi:type="dcterms:W3CDTF">2021-10-11T10:18:13Z</dcterms:modified>
</cp:coreProperties>
</file>