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Jungle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tiger?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leader of the monkeys in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oldest wolf-cub?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mother wolf's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the bear introduced into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kills the tiger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black panther?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cubs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mother wolf's coat colour in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stole the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pack leader?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Book</dc:title>
  <dcterms:created xsi:type="dcterms:W3CDTF">2021-10-11T10:18:27Z</dcterms:created>
  <dcterms:modified xsi:type="dcterms:W3CDTF">2021-10-11T10:18:27Z</dcterms:modified>
</cp:coreProperties>
</file>