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Peacerock    </w:t>
      </w:r>
      <w:r>
        <w:t xml:space="preserve">   Kaa    </w:t>
      </w:r>
      <w:r>
        <w:t xml:space="preserve">   Snake    </w:t>
      </w:r>
      <w:r>
        <w:t xml:space="preserve">   Hunting    </w:t>
      </w:r>
      <w:r>
        <w:t xml:space="preserve">   Buck    </w:t>
      </w:r>
      <w:r>
        <w:t xml:space="preserve">   Bullock    </w:t>
      </w:r>
      <w:r>
        <w:t xml:space="preserve">   Buffaloes    </w:t>
      </w:r>
      <w:r>
        <w:t xml:space="preserve">   Trees    </w:t>
      </w:r>
      <w:r>
        <w:t xml:space="preserve">   Animals    </w:t>
      </w:r>
      <w:r>
        <w:t xml:space="preserve">   Birds    </w:t>
      </w:r>
      <w:r>
        <w:t xml:space="preserve">   Tabaqui    </w:t>
      </w:r>
      <w:r>
        <w:t xml:space="preserve">   Burning    </w:t>
      </w:r>
      <w:r>
        <w:t xml:space="preserve">   Songs    </w:t>
      </w:r>
      <w:r>
        <w:t xml:space="preserve">   Monkey    </w:t>
      </w:r>
      <w:r>
        <w:t xml:space="preserve">   Orangutan    </w:t>
      </w:r>
      <w:r>
        <w:t xml:space="preserve">   Akela    </w:t>
      </w:r>
      <w:r>
        <w:t xml:space="preserve">   Bagheera    </w:t>
      </w:r>
      <w:r>
        <w:t xml:space="preserve">   Baloo    </w:t>
      </w:r>
      <w:r>
        <w:t xml:space="preserve">   Bear    </w:t>
      </w:r>
      <w:r>
        <w:t xml:space="preserve">   BlackPanther    </w:t>
      </w:r>
      <w:r>
        <w:t xml:space="preserve">   Child    </w:t>
      </w:r>
      <w:r>
        <w:t xml:space="preserve">   Cub    </w:t>
      </w:r>
      <w:r>
        <w:t xml:space="preserve">   Fire    </w:t>
      </w:r>
      <w:r>
        <w:t xml:space="preserve">   Grey    </w:t>
      </w:r>
      <w:r>
        <w:t xml:space="preserve">   Human    </w:t>
      </w:r>
      <w:r>
        <w:t xml:space="preserve">   Jungle    </w:t>
      </w:r>
      <w:r>
        <w:t xml:space="preserve">   Mowgli    </w:t>
      </w:r>
      <w:r>
        <w:t xml:space="preserve">   Raksha    </w:t>
      </w:r>
      <w:r>
        <w:t xml:space="preserve">   Redflower    </w:t>
      </w:r>
      <w:r>
        <w:t xml:space="preserve">   ShereKhan    </w:t>
      </w:r>
      <w:r>
        <w:t xml:space="preserve">   Tiger    </w:t>
      </w:r>
      <w:r>
        <w:t xml:space="preserve">   Village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</dc:title>
  <dcterms:created xsi:type="dcterms:W3CDTF">2021-10-11T10:18:29Z</dcterms:created>
  <dcterms:modified xsi:type="dcterms:W3CDTF">2021-10-11T10:18:29Z</dcterms:modified>
</cp:coreProperties>
</file>