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Red Flower    </w:t>
      </w:r>
      <w:r>
        <w:t xml:space="preserve">   Bagheera    </w:t>
      </w:r>
      <w:r>
        <w:t xml:space="preserve">   Raksha    </w:t>
      </w:r>
      <w:r>
        <w:t xml:space="preserve">   King Louie    </w:t>
      </w:r>
      <w:r>
        <w:t xml:space="preserve">   Gray Wolf    </w:t>
      </w:r>
      <w:r>
        <w:t xml:space="preserve">   Seeonee Pack    </w:t>
      </w:r>
      <w:r>
        <w:t xml:space="preserve">   Bandar-Log    </w:t>
      </w:r>
      <w:r>
        <w:t xml:space="preserve">   Man Cub    </w:t>
      </w:r>
      <w:r>
        <w:t xml:space="preserve">   Father Wolf    </w:t>
      </w:r>
      <w:r>
        <w:t xml:space="preserve">   Darzee    </w:t>
      </w:r>
      <w:r>
        <w:t xml:space="preserve">   Akela    </w:t>
      </w:r>
      <w:r>
        <w:t xml:space="preserve">   Baloo    </w:t>
      </w:r>
      <w:r>
        <w:t xml:space="preserve">   Sheer-Kan    </w:t>
      </w:r>
      <w:r>
        <w:t xml:space="preserve">   Jungle Book    </w:t>
      </w:r>
      <w:r>
        <w:t xml:space="preserve">   Kaa    </w:t>
      </w:r>
      <w:r>
        <w:t xml:space="preserve">   Mowgli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2021-10-11T10:18:32Z</dcterms:created>
  <dcterms:modified xsi:type="dcterms:W3CDTF">2021-10-11T10:18:32Z</dcterms:modified>
</cp:coreProperties>
</file>