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</w:t>
      </w:r>
    </w:p>
    <w:p>
      <w:pPr>
        <w:pStyle w:val="Questions"/>
      </w:pPr>
      <w:r>
        <w:t xml:space="preserve">1. KAA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OGLWIM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ESEHR NHKA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AHEABGRE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IGNK IUEOL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KIKI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AKELA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OALBO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SHAAKR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RGYA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2021-10-11T10:19:12Z</dcterms:created>
  <dcterms:modified xsi:type="dcterms:W3CDTF">2021-10-11T10:19:12Z</dcterms:modified>
</cp:coreProperties>
</file>