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give food to others we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Shield from danger (Shere Khan)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 knowledge of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skills or knowledge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Baloo and Bagheera live - its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treat people well, we show then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have at cubs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you know well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from Danger (kaa)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are having fun we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aid or assitance</w:t>
            </w:r>
          </w:p>
        </w:tc>
      </w:tr>
    </w:tbl>
    <w:p>
      <w:pPr>
        <w:pStyle w:val="WordBankMedium"/>
      </w:pPr>
      <w:r>
        <w:t xml:space="preserve">   Bagheera    </w:t>
      </w:r>
      <w:r>
        <w:t xml:space="preserve">   Baloo    </w:t>
      </w:r>
      <w:r>
        <w:t xml:space="preserve">   Mowgli    </w:t>
      </w:r>
      <w:r>
        <w:t xml:space="preserve">   Protect    </w:t>
      </w:r>
      <w:r>
        <w:t xml:space="preserve">   guide    </w:t>
      </w:r>
      <w:r>
        <w:t xml:space="preserve">   help    </w:t>
      </w:r>
      <w:r>
        <w:t xml:space="preserve">   fun    </w:t>
      </w:r>
      <w:r>
        <w:t xml:space="preserve">   laugh    </w:t>
      </w:r>
      <w:r>
        <w:t xml:space="preserve">   share    </w:t>
      </w:r>
      <w:r>
        <w:t xml:space="preserve">   Friends    </w:t>
      </w:r>
      <w:r>
        <w:t xml:space="preserve">   Jungle    </w:t>
      </w:r>
      <w:r>
        <w:t xml:space="preserve">   Respect    </w:t>
      </w:r>
      <w:r>
        <w:t xml:space="preserve">   Learn    </w:t>
      </w:r>
      <w:r>
        <w:t xml:space="preserve">   teach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2021-10-11T10:17:47Z</dcterms:created>
  <dcterms:modified xsi:type="dcterms:W3CDTF">2021-10-11T10:17:47Z</dcterms:modified>
</cp:coreProperties>
</file>