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Book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Indian jackal who is Shere Khan's sidekick.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elderly chief hunter of Messua's village and hopes to kill Shere Khan so he can get a substantial reward placed out as a bounty for the tiger's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man-eating Royal Bengal Tiger who is the main villain and the archenemy of Mowgli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Mother Wolf, she is Mowgli's adoptive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feral child and main character of this book.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Mowgli's wise mentor and friend, though also feared throughout the jungle for his mesmerising "hunger dance".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black panther and Mowgli's mentor.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wife of the richest man of the human village, who decides to adopt the wild Mowgli, believing that he is their long-lost son Nathoo.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wolf pack.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Mowgli's best friend. In Kipling's book, he is described as a sleepy old sloth bear, who teaches Mowgli the law of the jungle.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Book Characters</dc:title>
  <dcterms:created xsi:type="dcterms:W3CDTF">2021-10-11T10:17:34Z</dcterms:created>
  <dcterms:modified xsi:type="dcterms:W3CDTF">2021-10-11T10:17:34Z</dcterms:modified>
</cp:coreProperties>
</file>